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430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Магеррамова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Абдуллы </w:t>
      </w:r>
      <w:r>
        <w:rPr>
          <w:rFonts w:ascii="Times New Roman CYR" w:eastAsia="Times New Roman CYR" w:hAnsi="Times New Roman CYR" w:cs="Times New Roman CYR"/>
          <w:b/>
          <w:bCs/>
        </w:rPr>
        <w:t>Ризван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Магеррамов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08623000087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4840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Магеррамов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Магеррамова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Абдуллы </w:t>
      </w:r>
      <w:r>
        <w:rPr>
          <w:rFonts w:ascii="Times New Roman CYR" w:eastAsia="Times New Roman CYR" w:hAnsi="Times New Roman CYR" w:cs="Times New Roman CYR"/>
          <w:b/>
          <w:bCs/>
        </w:rPr>
        <w:t>Ризван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0412365400765004302520134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